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7"/>
          <w:szCs w:val="27"/>
        </w:rPr>
        <w:t>д</w:t>
      </w:r>
      <w:r>
        <w:rPr>
          <w:rFonts w:ascii="Times New Roman" w:eastAsia="Times New Roman" w:hAnsi="Times New Roman" w:cs="Times New Roman"/>
          <w:sz w:val="27"/>
          <w:szCs w:val="27"/>
        </w:rPr>
        <w:t>ело № 5-</w:t>
      </w:r>
      <w:r>
        <w:rPr>
          <w:rFonts w:ascii="Times New Roman" w:eastAsia="Times New Roman" w:hAnsi="Times New Roman" w:cs="Times New Roman"/>
          <w:sz w:val="27"/>
          <w:szCs w:val="27"/>
        </w:rPr>
        <w:t>804</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2610/202</w:t>
      </w:r>
      <w:r>
        <w:rPr>
          <w:rFonts w:ascii="Times New Roman" w:eastAsia="Times New Roman" w:hAnsi="Times New Roman" w:cs="Times New Roman"/>
          <w:sz w:val="27"/>
          <w:szCs w:val="27"/>
        </w:rPr>
        <w:t>5</w:t>
      </w:r>
    </w:p>
    <w:p>
      <w:pPr>
        <w:spacing w:before="0" w:after="0"/>
        <w:ind w:firstLine="567"/>
        <w:jc w:val="center"/>
        <w:rPr>
          <w:sz w:val="27"/>
          <w:szCs w:val="27"/>
        </w:rPr>
      </w:pPr>
    </w:p>
    <w:p>
      <w:pPr>
        <w:spacing w:before="0" w:after="0"/>
        <w:ind w:firstLine="567"/>
        <w:jc w:val="center"/>
        <w:rPr>
          <w:sz w:val="26"/>
          <w:szCs w:val="26"/>
        </w:rPr>
      </w:pPr>
      <w:r>
        <w:rPr>
          <w:rFonts w:ascii="Times New Roman" w:eastAsia="Times New Roman" w:hAnsi="Times New Roman" w:cs="Times New Roman"/>
          <w:sz w:val="26"/>
          <w:szCs w:val="26"/>
        </w:rPr>
        <w:t>ПОСТАНОВЛЕНИЕ</w:t>
      </w:r>
    </w:p>
    <w:p>
      <w:pPr>
        <w:spacing w:before="0" w:after="0"/>
        <w:ind w:firstLine="567"/>
        <w:jc w:val="center"/>
        <w:rPr>
          <w:sz w:val="26"/>
          <w:szCs w:val="26"/>
        </w:rPr>
      </w:pPr>
      <w:r>
        <w:rPr>
          <w:rFonts w:ascii="Times New Roman" w:eastAsia="Times New Roman" w:hAnsi="Times New Roman" w:cs="Times New Roman"/>
          <w:sz w:val="26"/>
          <w:szCs w:val="26"/>
        </w:rPr>
        <w:t>по делу об административном правонарушении</w:t>
      </w:r>
    </w:p>
    <w:p>
      <w:pPr>
        <w:spacing w:before="0" w:after="0"/>
        <w:ind w:firstLine="567"/>
        <w:jc w:val="center"/>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 xml:space="preserve">28 </w:t>
      </w:r>
      <w:r>
        <w:rPr>
          <w:rFonts w:ascii="Times New Roman" w:eastAsia="Times New Roman" w:hAnsi="Times New Roman" w:cs="Times New Roman"/>
          <w:sz w:val="26"/>
          <w:szCs w:val="26"/>
        </w:rPr>
        <w:t>апреля</w:t>
      </w:r>
      <w:r>
        <w:rPr>
          <w:rFonts w:ascii="Times New Roman" w:eastAsia="Times New Roman" w:hAnsi="Times New Roman" w:cs="Times New Roman"/>
          <w:sz w:val="26"/>
          <w:szCs w:val="26"/>
        </w:rPr>
        <w:t xml:space="preserve"> 2025</w:t>
      </w:r>
      <w:r>
        <w:rPr>
          <w:rFonts w:ascii="Times New Roman" w:eastAsia="Times New Roman" w:hAnsi="Times New Roman" w:cs="Times New Roman"/>
          <w:sz w:val="26"/>
          <w:szCs w:val="26"/>
        </w:rPr>
        <w:t xml:space="preserve"> года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 Сургут</w:t>
      </w:r>
    </w:p>
    <w:p>
      <w:pPr>
        <w:spacing w:before="0" w:after="0"/>
        <w:ind w:firstLine="567"/>
        <w:jc w:val="both"/>
        <w:rPr>
          <w:sz w:val="26"/>
          <w:szCs w:val="26"/>
        </w:rPr>
      </w:pPr>
    </w:p>
    <w:p>
      <w:pPr>
        <w:spacing w:before="0" w:after="0"/>
        <w:ind w:firstLine="737"/>
        <w:jc w:val="both"/>
        <w:rPr>
          <w:sz w:val="26"/>
          <w:szCs w:val="26"/>
        </w:rPr>
      </w:pPr>
      <w:r>
        <w:rPr>
          <w:rFonts w:ascii="Times New Roman" w:eastAsia="Times New Roman" w:hAnsi="Times New Roman" w:cs="Times New Roman"/>
          <w:sz w:val="26"/>
          <w:szCs w:val="26"/>
        </w:rPr>
        <w:t xml:space="preserve">Мировой судья судебного участка № 10 Сургутского судебного района города окружного значения Сургута </w:t>
      </w:r>
      <w:r>
        <w:rPr>
          <w:rStyle w:val="cat-Addressgrp-1rplc-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Король Е.П., находящийся по адресу: г. Сургут ул. Гагарина д. 9 каб. 205,</w:t>
      </w:r>
      <w:r>
        <w:rPr>
          <w:rFonts w:ascii="Times New Roman" w:eastAsia="Times New Roman" w:hAnsi="Times New Roman" w:cs="Times New Roman"/>
          <w:sz w:val="26"/>
          <w:szCs w:val="26"/>
        </w:rPr>
        <w:t xml:space="preserve"> р</w:t>
      </w:r>
      <w:r>
        <w:rPr>
          <w:rFonts w:ascii="Times New Roman" w:eastAsia="Times New Roman" w:hAnsi="Times New Roman" w:cs="Times New Roman"/>
          <w:sz w:val="26"/>
          <w:szCs w:val="26"/>
        </w:rPr>
        <w:t xml:space="preserve">ассмотрев материалы дела </w:t>
      </w:r>
      <w:r>
        <w:rPr>
          <w:rFonts w:ascii="Times New Roman" w:eastAsia="Times New Roman" w:hAnsi="Times New Roman" w:cs="Times New Roman"/>
          <w:sz w:val="26"/>
          <w:szCs w:val="26"/>
        </w:rPr>
        <w:t xml:space="preserve">об административном правонарушении, предусмотренном ч. 2 ст. 12.27 КоАП РФ, </w:t>
      </w:r>
      <w:r>
        <w:rPr>
          <w:rFonts w:ascii="Times New Roman" w:eastAsia="Times New Roman" w:hAnsi="Times New Roman" w:cs="Times New Roman"/>
          <w:sz w:val="26"/>
          <w:szCs w:val="26"/>
        </w:rPr>
        <w:t xml:space="preserve">в </w:t>
      </w:r>
      <w:r>
        <w:rPr>
          <w:rFonts w:ascii="Times New Roman" w:eastAsia="Times New Roman" w:hAnsi="Times New Roman" w:cs="Times New Roman"/>
          <w:sz w:val="26"/>
          <w:szCs w:val="26"/>
        </w:rPr>
        <w:t xml:space="preserve">отношении </w:t>
      </w:r>
      <w:r>
        <w:rPr>
          <w:rFonts w:ascii="Times New Roman" w:eastAsia="Times New Roman" w:hAnsi="Times New Roman" w:cs="Times New Roman"/>
          <w:sz w:val="26"/>
          <w:szCs w:val="26"/>
        </w:rPr>
        <w:t>Фахрутдинова Тимербая Хашимовича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родивше</w:t>
      </w:r>
      <w:r>
        <w:rPr>
          <w:rFonts w:ascii="Times New Roman" w:eastAsia="Times New Roman" w:hAnsi="Times New Roman" w:cs="Times New Roman"/>
          <w:sz w:val="26"/>
          <w:szCs w:val="26"/>
        </w:rPr>
        <w:t>го</w:t>
      </w:r>
      <w:r>
        <w:rPr>
          <w:rFonts w:ascii="Times New Roman" w:eastAsia="Times New Roman" w:hAnsi="Times New Roman" w:cs="Times New Roman"/>
          <w:sz w:val="26"/>
          <w:szCs w:val="26"/>
        </w:rPr>
        <w:t xml:space="preserve">ся </w:t>
      </w:r>
      <w:r>
        <w:rPr>
          <w:rStyle w:val="cat-ExternalSystemDefinedgrp-29rplc-6"/>
          <w:rFonts w:ascii="Times New Roman" w:eastAsia="Times New Roman" w:hAnsi="Times New Roman" w:cs="Times New Roman"/>
          <w:sz w:val="26"/>
          <w:szCs w:val="26"/>
        </w:rPr>
        <w:t>...</w:t>
      </w:r>
      <w:r>
        <w:rPr>
          <w:rStyle w:val="cat-Dategrp-8rplc-7"/>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w:t>
      </w:r>
      <w:r>
        <w:rPr>
          <w:rStyle w:val="cat-Addressgrp-3rplc-8"/>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граждан</w:t>
      </w:r>
      <w:r>
        <w:rPr>
          <w:rFonts w:ascii="Times New Roman" w:eastAsia="Times New Roman" w:hAnsi="Times New Roman" w:cs="Times New Roman"/>
          <w:sz w:val="26"/>
          <w:szCs w:val="26"/>
        </w:rPr>
        <w:t>ина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РФ</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Style w:val="cat-PassportDatagrp-22rplc-9"/>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пенсионер</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зарегистрированного по адресу: </w:t>
      </w:r>
      <w:r>
        <w:rPr>
          <w:rStyle w:val="cat-Addressgrp-4rplc-1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p>
    <w:p>
      <w:pPr>
        <w:spacing w:before="0" w:after="0"/>
        <w:ind w:firstLine="567"/>
        <w:jc w:val="center"/>
        <w:rPr>
          <w:sz w:val="26"/>
          <w:szCs w:val="26"/>
        </w:rPr>
      </w:pPr>
      <w:r>
        <w:rPr>
          <w:rFonts w:ascii="Times New Roman" w:eastAsia="Times New Roman" w:hAnsi="Times New Roman" w:cs="Times New Roman"/>
          <w:sz w:val="26"/>
          <w:szCs w:val="26"/>
        </w:rPr>
        <w:t>установил:</w:t>
      </w:r>
    </w:p>
    <w:p>
      <w:pPr>
        <w:spacing w:before="0" w:after="0"/>
        <w:ind w:firstLine="567"/>
        <w:jc w:val="both"/>
        <w:rPr>
          <w:sz w:val="26"/>
          <w:szCs w:val="26"/>
        </w:rPr>
      </w:pPr>
      <w:r>
        <w:rPr>
          <w:rStyle w:val="cat-Dategrp-9rplc-11"/>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в </w:t>
      </w:r>
      <w:r>
        <w:rPr>
          <w:rStyle w:val="cat-Timegrp-24rplc-12"/>
          <w:rFonts w:ascii="Times New Roman" w:eastAsia="Times New Roman" w:hAnsi="Times New Roman" w:cs="Times New Roman"/>
          <w:sz w:val="26"/>
          <w:szCs w:val="26"/>
        </w:rPr>
        <w:t>время</w:t>
      </w:r>
      <w:r>
        <w:rPr>
          <w:rFonts w:ascii="Times New Roman" w:eastAsia="Times New Roman" w:hAnsi="Times New Roman" w:cs="Times New Roman"/>
          <w:sz w:val="26"/>
          <w:szCs w:val="26"/>
        </w:rPr>
        <w:t xml:space="preserve"> в г. Сургуте</w:t>
      </w:r>
      <w:r>
        <w:rPr>
          <w:rFonts w:ascii="Times New Roman" w:eastAsia="Times New Roman" w:hAnsi="Times New Roman" w:cs="Times New Roman"/>
          <w:sz w:val="26"/>
          <w:szCs w:val="26"/>
        </w:rPr>
        <w:t xml:space="preserve"> по </w:t>
      </w:r>
      <w:r>
        <w:rPr>
          <w:rStyle w:val="cat-Addressgrp-5rplc-14"/>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Фахрутдинов Т.Х., управляя транспортным средством </w:t>
      </w:r>
      <w:r>
        <w:rPr>
          <w:rStyle w:val="cat-CarMakeModelgrp-25rplc-16"/>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w:t>
      </w:r>
      <w:r>
        <w:rPr>
          <w:rStyle w:val="cat-CarNumbergrp-26rplc-17"/>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 совершил нарушение</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предусмотренное п. 2.5 ПДД РФ, а именно оставление водителем в нарушение ПДД места ДТП</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участником которого он является. Допустил наезд на стоящее транспортное средство GEELУ </w:t>
      </w:r>
      <w:r>
        <w:rPr>
          <w:rStyle w:val="cat-Addressgrp-6rplc-18"/>
          <w:rFonts w:ascii="Times New Roman" w:eastAsia="Times New Roman" w:hAnsi="Times New Roman" w:cs="Times New Roman"/>
          <w:sz w:val="26"/>
          <w:szCs w:val="26"/>
        </w:rPr>
        <w:t>адрес</w:t>
      </w:r>
      <w:r>
        <w:rPr>
          <w:rStyle w:val="cat-CarNumbergrp-27rplc-19"/>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 принадлежащее Южанину Д</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В</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Style w:val="cat-PassportDatagrp-23rplc-21"/>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если такие действия бездействия не содержат уголовно наказуемое деяние, ответственность за которое предусмотрена ч. 2 ст. 12.27 </w:t>
      </w:r>
      <w:r>
        <w:rPr>
          <w:rFonts w:ascii="Times New Roman" w:eastAsia="Times New Roman" w:hAnsi="Times New Roman" w:cs="Times New Roman"/>
          <w:sz w:val="26"/>
          <w:szCs w:val="26"/>
        </w:rPr>
        <w:t>КоАП РФ</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В судебном заседании </w:t>
      </w:r>
      <w:r>
        <w:rPr>
          <w:rFonts w:ascii="Times New Roman" w:eastAsia="Times New Roman" w:hAnsi="Times New Roman" w:cs="Times New Roman"/>
          <w:sz w:val="26"/>
          <w:szCs w:val="26"/>
        </w:rPr>
        <w:t>Фахрутдинов Т.Х</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ходатайств не заявлял, </w:t>
      </w:r>
      <w:r>
        <w:rPr>
          <w:rFonts w:ascii="Times New Roman" w:eastAsia="Times New Roman" w:hAnsi="Times New Roman" w:cs="Times New Roman"/>
          <w:sz w:val="26"/>
          <w:szCs w:val="26"/>
        </w:rPr>
        <w:t>вину в совершении инкриминируемого административного правонарушения признал,</w:t>
      </w:r>
      <w:r>
        <w:rPr>
          <w:rFonts w:ascii="Times New Roman" w:eastAsia="Times New Roman" w:hAnsi="Times New Roman" w:cs="Times New Roman"/>
          <w:sz w:val="26"/>
          <w:szCs w:val="26"/>
        </w:rPr>
        <w:t xml:space="preserve"> не отрицал изложенные в протоколе об административном правонарушении обстоятельства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561"/>
        <w:jc w:val="both"/>
        <w:rPr>
          <w:sz w:val="26"/>
          <w:szCs w:val="26"/>
        </w:rPr>
      </w:pPr>
      <w:r>
        <w:rPr>
          <w:rFonts w:ascii="Times New Roman" w:eastAsia="Times New Roman" w:hAnsi="Times New Roman" w:cs="Times New Roman"/>
          <w:sz w:val="26"/>
          <w:szCs w:val="26"/>
        </w:rPr>
        <w:t>Южанин Д.В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извещенн</w:t>
      </w:r>
      <w:r>
        <w:rPr>
          <w:rFonts w:ascii="Times New Roman" w:eastAsia="Times New Roman" w:hAnsi="Times New Roman" w:cs="Times New Roman"/>
          <w:sz w:val="26"/>
          <w:szCs w:val="26"/>
        </w:rPr>
        <w:t>ый</w:t>
      </w:r>
      <w:r>
        <w:rPr>
          <w:rFonts w:ascii="Times New Roman" w:eastAsia="Times New Roman" w:hAnsi="Times New Roman" w:cs="Times New Roman"/>
          <w:sz w:val="26"/>
          <w:szCs w:val="26"/>
        </w:rPr>
        <w:t xml:space="preserve"> о времени и месте судебного разбирательства надлежащим образом, в судебное заседание не </w:t>
      </w:r>
      <w:r>
        <w:rPr>
          <w:rFonts w:ascii="Times New Roman" w:eastAsia="Times New Roman" w:hAnsi="Times New Roman" w:cs="Times New Roman"/>
          <w:sz w:val="26"/>
          <w:szCs w:val="26"/>
        </w:rPr>
        <w:t>явил</w:t>
      </w:r>
      <w:r>
        <w:rPr>
          <w:rFonts w:ascii="Times New Roman" w:eastAsia="Times New Roman" w:hAnsi="Times New Roman" w:cs="Times New Roman"/>
          <w:sz w:val="26"/>
          <w:szCs w:val="26"/>
        </w:rPr>
        <w:t>ся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ходатайствовал</w:t>
      </w:r>
      <w:r>
        <w:rPr>
          <w:rFonts w:ascii="Times New Roman" w:eastAsia="Times New Roman" w:hAnsi="Times New Roman" w:cs="Times New Roman"/>
          <w:sz w:val="26"/>
          <w:szCs w:val="26"/>
        </w:rPr>
        <w:t xml:space="preserve"> о</w:t>
      </w:r>
      <w:r>
        <w:rPr>
          <w:rFonts w:ascii="Times New Roman" w:eastAsia="Times New Roman" w:hAnsi="Times New Roman" w:cs="Times New Roman"/>
          <w:sz w:val="26"/>
          <w:szCs w:val="26"/>
        </w:rPr>
        <w:t xml:space="preserve"> рассмотре</w:t>
      </w:r>
      <w:r>
        <w:rPr>
          <w:rFonts w:ascii="Times New Roman" w:eastAsia="Times New Roman" w:hAnsi="Times New Roman" w:cs="Times New Roman"/>
          <w:sz w:val="26"/>
          <w:szCs w:val="26"/>
        </w:rPr>
        <w:t xml:space="preserve">нии </w:t>
      </w:r>
      <w:r>
        <w:rPr>
          <w:rFonts w:ascii="Times New Roman" w:eastAsia="Times New Roman" w:hAnsi="Times New Roman" w:cs="Times New Roman"/>
          <w:sz w:val="26"/>
          <w:szCs w:val="26"/>
        </w:rPr>
        <w:t>дел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в е</w:t>
      </w:r>
      <w:r>
        <w:rPr>
          <w:rFonts w:ascii="Times New Roman" w:eastAsia="Times New Roman" w:hAnsi="Times New Roman" w:cs="Times New Roman"/>
          <w:sz w:val="26"/>
          <w:szCs w:val="26"/>
        </w:rPr>
        <w:t>го</w:t>
      </w:r>
      <w:r>
        <w:rPr>
          <w:rFonts w:ascii="Times New Roman" w:eastAsia="Times New Roman" w:hAnsi="Times New Roman" w:cs="Times New Roman"/>
          <w:sz w:val="26"/>
          <w:szCs w:val="26"/>
        </w:rPr>
        <w:t xml:space="preserve"> отсутствие</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З</w:t>
      </w:r>
      <w:r>
        <w:rPr>
          <w:rFonts w:ascii="Times New Roman" w:eastAsia="Times New Roman" w:hAnsi="Times New Roman" w:cs="Times New Roman"/>
          <w:sz w:val="26"/>
          <w:szCs w:val="26"/>
        </w:rPr>
        <w:t xml:space="preserve">аслушав </w:t>
      </w:r>
      <w:r>
        <w:rPr>
          <w:rFonts w:ascii="Times New Roman" w:eastAsia="Times New Roman" w:hAnsi="Times New Roman" w:cs="Times New Roman"/>
          <w:sz w:val="26"/>
          <w:szCs w:val="26"/>
        </w:rPr>
        <w:t>Фахрутдинов</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Т.Х</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исследовав материалы дела, мировой судья приходит к следующему. </w:t>
      </w:r>
    </w:p>
    <w:p>
      <w:pPr>
        <w:spacing w:before="0" w:after="0"/>
        <w:ind w:firstLine="567"/>
        <w:jc w:val="both"/>
        <w:rPr>
          <w:sz w:val="26"/>
          <w:szCs w:val="26"/>
        </w:rPr>
      </w:pPr>
      <w:r>
        <w:rPr>
          <w:rFonts w:ascii="Times New Roman" w:eastAsia="Times New Roman" w:hAnsi="Times New Roman" w:cs="Times New Roman"/>
          <w:sz w:val="26"/>
          <w:szCs w:val="26"/>
        </w:rPr>
        <w:t xml:space="preserve">В подтверждение виновности </w:t>
      </w:r>
      <w:r>
        <w:rPr>
          <w:rFonts w:ascii="Times New Roman" w:eastAsia="Times New Roman" w:hAnsi="Times New Roman" w:cs="Times New Roman"/>
          <w:sz w:val="26"/>
          <w:szCs w:val="26"/>
        </w:rPr>
        <w:t>Фахрутдинов</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Т.Х</w:t>
      </w:r>
      <w:r>
        <w:rPr>
          <w:rFonts w:ascii="Times New Roman" w:eastAsia="Times New Roman" w:hAnsi="Times New Roman" w:cs="Times New Roman"/>
          <w:sz w:val="26"/>
          <w:szCs w:val="26"/>
        </w:rPr>
        <w:t xml:space="preserve">. в совершении правонарушения, предусмотренного ч. 2 ст. 12.27 КоАП РФ, суду представлены следующие документы: протокол 86 ХМ № </w:t>
      </w:r>
      <w:r>
        <w:rPr>
          <w:rFonts w:ascii="Times New Roman" w:eastAsia="Times New Roman" w:hAnsi="Times New Roman" w:cs="Times New Roman"/>
          <w:sz w:val="26"/>
          <w:szCs w:val="26"/>
        </w:rPr>
        <w:t>625641</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об административном правонарушении от </w:t>
      </w:r>
      <w:r>
        <w:rPr>
          <w:rStyle w:val="cat-Dategrp-10rplc-26"/>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справка </w:t>
      </w:r>
      <w:r>
        <w:rPr>
          <w:rFonts w:ascii="Times New Roman" w:eastAsia="Times New Roman" w:hAnsi="Times New Roman" w:cs="Times New Roman"/>
          <w:sz w:val="26"/>
          <w:szCs w:val="26"/>
        </w:rPr>
        <w:t xml:space="preserve">ст. </w:t>
      </w:r>
      <w:r>
        <w:rPr>
          <w:rFonts w:ascii="Times New Roman" w:eastAsia="Times New Roman" w:hAnsi="Times New Roman" w:cs="Times New Roman"/>
          <w:sz w:val="26"/>
          <w:szCs w:val="26"/>
        </w:rPr>
        <w:t xml:space="preserve">инспектора </w:t>
      </w:r>
      <w:r>
        <w:rPr>
          <w:rFonts w:ascii="Times New Roman" w:eastAsia="Times New Roman" w:hAnsi="Times New Roman" w:cs="Times New Roman"/>
          <w:sz w:val="26"/>
          <w:szCs w:val="26"/>
        </w:rPr>
        <w:t xml:space="preserve">ДПС </w:t>
      </w:r>
      <w:r>
        <w:rPr>
          <w:rFonts w:ascii="Times New Roman" w:eastAsia="Times New Roman" w:hAnsi="Times New Roman" w:cs="Times New Roman"/>
          <w:sz w:val="26"/>
          <w:szCs w:val="26"/>
        </w:rPr>
        <w:t xml:space="preserve">ОБДПС </w:t>
      </w:r>
      <w:r>
        <w:rPr>
          <w:rFonts w:ascii="Times New Roman" w:eastAsia="Times New Roman" w:hAnsi="Times New Roman" w:cs="Times New Roman"/>
          <w:sz w:val="26"/>
          <w:szCs w:val="26"/>
        </w:rPr>
        <w:t>Госавтоинспекции</w:t>
      </w:r>
      <w:r>
        <w:rPr>
          <w:rFonts w:ascii="Times New Roman" w:eastAsia="Times New Roman" w:hAnsi="Times New Roman" w:cs="Times New Roman"/>
          <w:sz w:val="26"/>
          <w:szCs w:val="26"/>
        </w:rPr>
        <w:t xml:space="preserve"> УМВД</w:t>
      </w:r>
      <w:r>
        <w:rPr>
          <w:rFonts w:ascii="Times New Roman" w:eastAsia="Times New Roman" w:hAnsi="Times New Roman" w:cs="Times New Roman"/>
          <w:sz w:val="26"/>
          <w:szCs w:val="26"/>
        </w:rPr>
        <w:t xml:space="preserve"> России по г. Сургуту от </w:t>
      </w:r>
      <w:r>
        <w:rPr>
          <w:rStyle w:val="cat-Dategrp-11rplc-28"/>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реестр правонарушений; </w:t>
      </w:r>
      <w:r>
        <w:rPr>
          <w:rFonts w:ascii="Times New Roman" w:eastAsia="Times New Roman" w:hAnsi="Times New Roman" w:cs="Times New Roman"/>
          <w:sz w:val="26"/>
          <w:szCs w:val="26"/>
        </w:rPr>
        <w:t>копия схемы места дорожно-транспортного происшествия</w:t>
      </w:r>
      <w:r>
        <w:rPr>
          <w:rFonts w:ascii="Times New Roman" w:eastAsia="Times New Roman" w:hAnsi="Times New Roman" w:cs="Times New Roman"/>
          <w:sz w:val="26"/>
          <w:szCs w:val="26"/>
        </w:rPr>
        <w:t xml:space="preserve"> от </w:t>
      </w:r>
      <w:r>
        <w:rPr>
          <w:rStyle w:val="cat-Dategrp-12rplc-29"/>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копия приложения к определению </w:t>
      </w:r>
      <w:r>
        <w:rPr>
          <w:rFonts w:ascii="Times New Roman" w:eastAsia="Times New Roman" w:hAnsi="Times New Roman" w:cs="Times New Roman"/>
          <w:sz w:val="26"/>
          <w:szCs w:val="26"/>
        </w:rPr>
        <w:t xml:space="preserve">о </w:t>
      </w:r>
      <w:r>
        <w:rPr>
          <w:rFonts w:ascii="Times New Roman" w:eastAsia="Times New Roman" w:hAnsi="Times New Roman" w:cs="Times New Roman"/>
          <w:sz w:val="26"/>
          <w:szCs w:val="26"/>
        </w:rPr>
        <w:t>возбуждении</w:t>
      </w:r>
      <w:r>
        <w:rPr>
          <w:rFonts w:ascii="Times New Roman" w:eastAsia="Times New Roman" w:hAnsi="Times New Roman" w:cs="Times New Roman"/>
          <w:sz w:val="26"/>
          <w:szCs w:val="26"/>
        </w:rPr>
        <w:t xml:space="preserve"> от </w:t>
      </w:r>
      <w:r>
        <w:rPr>
          <w:rStyle w:val="cat-Dategrp-13rplc-30"/>
          <w:rFonts w:ascii="Times New Roman" w:eastAsia="Times New Roman" w:hAnsi="Times New Roman" w:cs="Times New Roman"/>
          <w:sz w:val="26"/>
          <w:szCs w:val="26"/>
        </w:rPr>
        <w:t>дата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копия приложения </w:t>
      </w:r>
      <w:r>
        <w:rPr>
          <w:rFonts w:ascii="Times New Roman" w:eastAsia="Times New Roman" w:hAnsi="Times New Roman" w:cs="Times New Roman"/>
          <w:sz w:val="26"/>
          <w:szCs w:val="26"/>
        </w:rPr>
        <w:t xml:space="preserve">к определению об отказе </w:t>
      </w:r>
      <w:r>
        <w:rPr>
          <w:rFonts w:ascii="Times New Roman" w:eastAsia="Times New Roman" w:hAnsi="Times New Roman" w:cs="Times New Roman"/>
          <w:sz w:val="26"/>
          <w:szCs w:val="26"/>
        </w:rPr>
        <w:t xml:space="preserve">от </w:t>
      </w:r>
      <w:r>
        <w:rPr>
          <w:rStyle w:val="cat-Dategrp-10rplc-31"/>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копия определения 86 ЧФ </w:t>
      </w:r>
      <w:r>
        <w:rPr>
          <w:rStyle w:val="cat-PhoneNumbergrp-28rplc-32"/>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об отказе в возбуждении дела об административном правонарушении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от </w:t>
      </w:r>
      <w:r>
        <w:rPr>
          <w:rStyle w:val="cat-Dategrp-10rplc-33"/>
          <w:rFonts w:ascii="Times New Roman" w:eastAsia="Times New Roman" w:hAnsi="Times New Roman" w:cs="Times New Roman"/>
          <w:sz w:val="26"/>
          <w:szCs w:val="26"/>
        </w:rPr>
        <w:t>дата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копия объяснений </w:t>
      </w:r>
      <w:r>
        <w:rPr>
          <w:rFonts w:ascii="Times New Roman" w:eastAsia="Times New Roman" w:hAnsi="Times New Roman" w:cs="Times New Roman"/>
          <w:sz w:val="26"/>
          <w:szCs w:val="26"/>
        </w:rPr>
        <w:t>Фахрутдинов</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Т.Х</w:t>
      </w:r>
      <w:r>
        <w:rPr>
          <w:rFonts w:ascii="Times New Roman" w:eastAsia="Times New Roman" w:hAnsi="Times New Roman" w:cs="Times New Roman"/>
          <w:sz w:val="26"/>
          <w:szCs w:val="26"/>
        </w:rPr>
        <w:t xml:space="preserve">. от </w:t>
      </w:r>
      <w:r>
        <w:rPr>
          <w:rStyle w:val="cat-Dategrp-10rplc-35"/>
          <w:rFonts w:ascii="Times New Roman" w:eastAsia="Times New Roman" w:hAnsi="Times New Roman" w:cs="Times New Roman"/>
          <w:sz w:val="26"/>
          <w:szCs w:val="26"/>
        </w:rPr>
        <w:t>дата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копия объяснений </w:t>
      </w:r>
      <w:r>
        <w:rPr>
          <w:rFonts w:ascii="Times New Roman" w:eastAsia="Times New Roman" w:hAnsi="Times New Roman" w:cs="Times New Roman"/>
          <w:sz w:val="26"/>
          <w:szCs w:val="26"/>
        </w:rPr>
        <w:t xml:space="preserve">Южанина Д.В. от </w:t>
      </w:r>
      <w:r>
        <w:rPr>
          <w:rStyle w:val="cat-Dategrp-13rplc-37"/>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карточк</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операции с ВУ; </w:t>
      </w:r>
      <w:r>
        <w:rPr>
          <w:rFonts w:ascii="Times New Roman" w:eastAsia="Times New Roman" w:hAnsi="Times New Roman" w:cs="Times New Roman"/>
          <w:sz w:val="26"/>
          <w:szCs w:val="26"/>
        </w:rPr>
        <w:t>карточки учета транспортного средства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GEELУ </w:t>
      </w:r>
      <w:r>
        <w:rPr>
          <w:rStyle w:val="cat-Addressgrp-6rplc-38"/>
          <w:rFonts w:ascii="Times New Roman" w:eastAsia="Times New Roman" w:hAnsi="Times New Roman" w:cs="Times New Roman"/>
          <w:sz w:val="26"/>
          <w:szCs w:val="26"/>
        </w:rPr>
        <w:t>адрес</w:t>
      </w:r>
      <w:r>
        <w:rPr>
          <w:rStyle w:val="cat-CarNumbergrp-27rplc-39"/>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 </w:t>
      </w:r>
      <w:r>
        <w:rPr>
          <w:rStyle w:val="cat-CarMakeModelgrp-25rplc-40"/>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w:t>
      </w:r>
      <w:r>
        <w:rPr>
          <w:rStyle w:val="cat-CarNumbergrp-26rplc-41"/>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копии водительского удостоверения и свидетельства о регистрации транспортного средства; </w:t>
      </w:r>
      <w:r>
        <w:rPr>
          <w:rFonts w:ascii="Times New Roman" w:eastAsia="Times New Roman" w:hAnsi="Times New Roman" w:cs="Times New Roman"/>
          <w:sz w:val="26"/>
          <w:szCs w:val="26"/>
        </w:rPr>
        <w:t xml:space="preserve">копия страхового полиса; </w:t>
      </w:r>
      <w:r>
        <w:rPr>
          <w:rFonts w:ascii="Times New Roman" w:eastAsia="Times New Roman" w:hAnsi="Times New Roman" w:cs="Times New Roman"/>
          <w:sz w:val="26"/>
          <w:szCs w:val="26"/>
        </w:rPr>
        <w:t>фотоматериал;</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акт осмотра транспортного средства от </w:t>
      </w:r>
      <w:r>
        <w:rPr>
          <w:rStyle w:val="cat-Dategrp-10rplc-42"/>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с фото таблицей</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С</w:t>
      </w:r>
      <w:r>
        <w:rPr>
          <w:rFonts w:ascii="Times New Roman" w:eastAsia="Times New Roman" w:hAnsi="Times New Roman" w:cs="Times New Roman"/>
          <w:sz w:val="26"/>
          <w:szCs w:val="26"/>
        </w:rPr>
        <w:t>D</w:t>
      </w:r>
      <w:r>
        <w:rPr>
          <w:rFonts w:ascii="Times New Roman" w:eastAsia="Times New Roman" w:hAnsi="Times New Roman" w:cs="Times New Roman"/>
          <w:sz w:val="26"/>
          <w:szCs w:val="26"/>
        </w:rPr>
        <w:t xml:space="preserve">-диск с записью правонарушения; другие материалы. </w:t>
      </w:r>
      <w:r>
        <w:rPr>
          <w:rFonts w:ascii="Times New Roman" w:eastAsia="Times New Roman" w:hAnsi="Times New Roman" w:cs="Times New Roman"/>
          <w:sz w:val="26"/>
          <w:szCs w:val="26"/>
        </w:rPr>
        <w:t>Перечисленные выше документы являются относимыми и допустимыми доказательствами, так как составлены уполномоченными на то лицами, надлежащим образом оформлены и полностью согласуются между собой.</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 xml:space="preserve">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 Каких-либо нарушений при составлении протокола об административном правонарушении, судом не </w:t>
      </w:r>
      <w:r>
        <w:rPr>
          <w:rFonts w:ascii="Times New Roman" w:eastAsia="Times New Roman" w:hAnsi="Times New Roman" w:cs="Times New Roman"/>
          <w:sz w:val="26"/>
          <w:szCs w:val="26"/>
        </w:rPr>
        <w:t>выявлено</w:t>
      </w:r>
      <w:r>
        <w:rPr>
          <w:rFonts w:ascii="Times New Roman" w:eastAsia="Times New Roman" w:hAnsi="Times New Roman" w:cs="Times New Roman"/>
          <w:sz w:val="26"/>
          <w:szCs w:val="26"/>
        </w:rPr>
        <w:t>,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pPr>
        <w:spacing w:before="0" w:after="0"/>
        <w:ind w:firstLine="567"/>
        <w:jc w:val="both"/>
        <w:rPr>
          <w:sz w:val="26"/>
          <w:szCs w:val="26"/>
        </w:rPr>
      </w:pPr>
      <w:r>
        <w:rPr>
          <w:rFonts w:ascii="Times New Roman" w:eastAsia="Times New Roman" w:hAnsi="Times New Roman" w:cs="Times New Roman"/>
          <w:sz w:val="26"/>
          <w:szCs w:val="26"/>
        </w:rPr>
        <w:t xml:space="preserve">Ответственность за совершение правонарушения, предусмотренного ч. 2 ст. 12.27 КоАП РФ наступает в случае невыполнения обязанностей, возложенных на водителей транспортных средств пунктами 2.5, 2.6, 2.6.1 Правил дорожного движения Российской Федерации, утверждённых Постановлением Совета Министров - Правительством РФ от </w:t>
      </w:r>
      <w:r>
        <w:rPr>
          <w:rStyle w:val="cat-Dategrp-14rplc-43"/>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1090 (далее – ПДД). Согласно п. 2.5 ПДД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w:anchor="sub_72" w:history="1">
        <w:r>
          <w:rPr>
            <w:rFonts w:ascii="Times New Roman" w:eastAsia="Times New Roman" w:hAnsi="Times New Roman" w:cs="Times New Roman"/>
            <w:color w:val="0000EE"/>
            <w:sz w:val="26"/>
            <w:szCs w:val="26"/>
          </w:rPr>
          <w:t>пункта 7.2</w:t>
        </w:r>
      </w:hyperlink>
      <w:r>
        <w:rPr>
          <w:rFonts w:ascii="Times New Roman" w:eastAsia="Times New Roman" w:hAnsi="Times New Roman" w:cs="Times New Roman"/>
          <w:sz w:val="26"/>
          <w:szCs w:val="26"/>
        </w:rPr>
        <w:t xml:space="preserve"> Правил, не перемещать предметы, имеющие отношение к происшествию.</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Исходя из п. 2.6.1 Правил дорожного движения РФ, утверждённых Постановлением Совета Министров - Правительством РФ от </w:t>
      </w:r>
      <w:r>
        <w:rPr>
          <w:rStyle w:val="cat-Dategrp-14rplc-44"/>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 1090, 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повреждения транспортных средств.</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Если обстоятельства причинения вреда в связи с повреждением имущества в результате дорожно-транспортного происшествия или характер и перечень видимых повреждений транспортных средств вызывают разногласия участников дорожно-транспортного происшествия, водитель, причастный к нему,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происшествия.</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В случае получения указаний сотрудника полиции об оформлении документов о дорожно-транспортном происшествии с участием уполномоченных на то сотрудников полиции на ближайшем посту дорожно-патрульной службы или в подразделении полиции водители оставляют место дорожно-транспортного происшествия,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повреждения транспортных средств. Несоблюдение указанных выше пунктов Правил дорожного движения, в том числе оставление места ДТП при отсутствии договорённости, должно быть квалифицированно по ч. 2 ст. 12.27 КоАП РФ.</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Фахрутдинов Т.Х</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нарушение п. 2.5 Правил дорожного движения Российской Федерации оставил место совершения правонарушения, не предприняв мер по установлению и выяснению обстоятельства причинения вреда в связи с повреждением имущества в результате дорожно-</w:t>
      </w:r>
      <w:r>
        <w:rPr>
          <w:rFonts w:ascii="Times New Roman" w:eastAsia="Times New Roman" w:hAnsi="Times New Roman" w:cs="Times New Roman"/>
          <w:sz w:val="26"/>
          <w:szCs w:val="26"/>
        </w:rPr>
        <w:t xml:space="preserve">транспортного происшествия, определения характера и перечня видимых повреждений и выяснения наличия разногласий участников дорожно-транспортного происшествия. </w:t>
      </w:r>
      <w:r>
        <w:rPr>
          <w:rFonts w:ascii="Times New Roman" w:eastAsia="Times New Roman" w:hAnsi="Times New Roman" w:cs="Times New Roman"/>
          <w:sz w:val="26"/>
          <w:szCs w:val="26"/>
        </w:rPr>
        <w:t>В этой связи д</w:t>
      </w:r>
      <w:r>
        <w:rPr>
          <w:rFonts w:ascii="Times New Roman" w:eastAsia="Times New Roman" w:hAnsi="Times New Roman" w:cs="Times New Roman"/>
          <w:sz w:val="26"/>
          <w:szCs w:val="26"/>
        </w:rPr>
        <w:t xml:space="preserve">ействия </w:t>
      </w:r>
      <w:r>
        <w:rPr>
          <w:rFonts w:ascii="Times New Roman" w:eastAsia="Times New Roman" w:hAnsi="Times New Roman" w:cs="Times New Roman"/>
          <w:sz w:val="26"/>
          <w:szCs w:val="26"/>
        </w:rPr>
        <w:t>Фахрутдинов</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Т.Х</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правильно </w:t>
      </w:r>
      <w:r>
        <w:rPr>
          <w:rFonts w:ascii="Times New Roman" w:eastAsia="Times New Roman" w:hAnsi="Times New Roman" w:cs="Times New Roman"/>
          <w:sz w:val="26"/>
          <w:szCs w:val="26"/>
        </w:rPr>
        <w:t>квалифицированы по ч. 2 ст. 12.27 КоАП РФ, как оставление водителем в нарушение Правил дорожного движения места дорожно-транспортного происшествия, участником которого он являлся.</w:t>
      </w:r>
      <w:r>
        <w:rPr>
          <w:rFonts w:ascii="Times New Roman" w:eastAsia="Times New Roman" w:hAnsi="Times New Roman" w:cs="Times New Roman"/>
          <w:sz w:val="26"/>
          <w:szCs w:val="26"/>
        </w:rPr>
        <w:t xml:space="preserve"> Оснований</w:t>
      </w:r>
      <w:r>
        <w:rPr>
          <w:rFonts w:ascii="Times New Roman" w:eastAsia="Times New Roman" w:hAnsi="Times New Roman" w:cs="Times New Roman"/>
          <w:sz w:val="26"/>
          <w:szCs w:val="26"/>
        </w:rPr>
        <w:t xml:space="preserve"> для </w:t>
      </w:r>
      <w:r>
        <w:rPr>
          <w:rFonts w:ascii="Times New Roman" w:eastAsia="Times New Roman" w:hAnsi="Times New Roman" w:cs="Times New Roman"/>
          <w:sz w:val="26"/>
          <w:szCs w:val="26"/>
        </w:rPr>
        <w:t>переквалификации</w:t>
      </w:r>
      <w:r>
        <w:rPr>
          <w:rFonts w:ascii="Times New Roman" w:eastAsia="Times New Roman" w:hAnsi="Times New Roman" w:cs="Times New Roman"/>
          <w:sz w:val="26"/>
          <w:szCs w:val="26"/>
        </w:rPr>
        <w:t xml:space="preserve"> е</w:t>
      </w:r>
      <w:r>
        <w:rPr>
          <w:rFonts w:ascii="Times New Roman" w:eastAsia="Times New Roman" w:hAnsi="Times New Roman" w:cs="Times New Roman"/>
          <w:sz w:val="26"/>
          <w:szCs w:val="26"/>
        </w:rPr>
        <w:t>го</w:t>
      </w:r>
      <w:r>
        <w:rPr>
          <w:rFonts w:ascii="Times New Roman" w:eastAsia="Times New Roman" w:hAnsi="Times New Roman" w:cs="Times New Roman"/>
          <w:sz w:val="26"/>
          <w:szCs w:val="26"/>
        </w:rPr>
        <w:t xml:space="preserve"> действий не имеется.</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разъяснениям, содержащимся в п. 20 постановления Пленума Верховного Суда Российской Федерации от </w:t>
      </w:r>
      <w:r>
        <w:rPr>
          <w:rStyle w:val="cat-Dategrp-15rplc-47"/>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 20 "О некоторых вопросах, возникающих в судебной практике при рассмотрении дел об </w:t>
      </w:r>
      <w:r>
        <w:rPr>
          <w:rFonts w:ascii="Times New Roman" w:eastAsia="Times New Roman" w:hAnsi="Times New Roman" w:cs="Times New Roman"/>
          <w:sz w:val="26"/>
          <w:szCs w:val="26"/>
        </w:rPr>
        <w:t>административных</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правонарушениях</w:t>
      </w:r>
      <w:r>
        <w:rPr>
          <w:rFonts w:ascii="Times New Roman" w:eastAsia="Times New Roman" w:hAnsi="Times New Roman" w:cs="Times New Roman"/>
          <w:sz w:val="26"/>
          <w:szCs w:val="26"/>
        </w:rPr>
        <w:t xml:space="preserve">, предусмотренных </w:t>
      </w:r>
      <w:hyperlink r:id="rId4" w:anchor="/document/12125267/entry/120" w:history="1">
        <w:r>
          <w:rPr>
            <w:rFonts w:ascii="Times New Roman" w:eastAsia="Times New Roman" w:hAnsi="Times New Roman" w:cs="Times New Roman"/>
            <w:color w:val="0000EE"/>
            <w:sz w:val="26"/>
            <w:szCs w:val="26"/>
          </w:rPr>
          <w:t>главой 12</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Кодекса</w:t>
      </w:r>
      <w:r>
        <w:rPr>
          <w:rFonts w:ascii="Times New Roman" w:eastAsia="Times New Roman" w:hAnsi="Times New Roman" w:cs="Times New Roman"/>
          <w:sz w:val="26"/>
          <w:szCs w:val="26"/>
        </w:rPr>
        <w:t xml:space="preserve"> Российской Федерации об административных правонарушениях", оставление водителем в нарушение требований </w:t>
      </w:r>
      <w:hyperlink r:id="rId4" w:anchor="/document/1305770/entry/1000"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места дорожно-транспортного происшествия, участником которого он являлся, в том числе до оформления уполномоченными должностными лицами документов в связи с таким происшествием либо до заполнения бланка извещения о дорожно-транспортном происшествии в соответствии с правилами обязательного страхования в установленных законом случаях, образует объективную сторону состава административного правонарушения, предусмотренного </w:t>
      </w:r>
      <w:hyperlink r:id="rId4" w:anchor="/document/12125267/entry/122702" w:history="1">
        <w:r>
          <w:rPr>
            <w:rFonts w:ascii="Times New Roman" w:eastAsia="Times New Roman" w:hAnsi="Times New Roman" w:cs="Times New Roman"/>
            <w:color w:val="0000EE"/>
            <w:sz w:val="26"/>
            <w:szCs w:val="26"/>
          </w:rPr>
          <w:t>ч. 2 ст. 12.27</w:t>
        </w:r>
      </w:hyperlink>
      <w:r>
        <w:rPr>
          <w:rFonts w:ascii="Times New Roman" w:eastAsia="Times New Roman" w:hAnsi="Times New Roman" w:cs="Times New Roman"/>
          <w:sz w:val="26"/>
          <w:szCs w:val="26"/>
        </w:rPr>
        <w:t xml:space="preserve"> КоАП РФ.</w:t>
      </w:r>
    </w:p>
    <w:p>
      <w:pPr>
        <w:spacing w:before="0" w:after="0"/>
        <w:ind w:firstLine="709"/>
        <w:jc w:val="both"/>
        <w:rPr>
          <w:sz w:val="26"/>
          <w:szCs w:val="26"/>
        </w:rPr>
      </w:pPr>
      <w:r>
        <w:rPr>
          <w:rFonts w:ascii="Times New Roman" w:eastAsia="Times New Roman" w:hAnsi="Times New Roman" w:cs="Times New Roman"/>
          <w:sz w:val="26"/>
          <w:szCs w:val="26"/>
        </w:rPr>
        <w:t xml:space="preserve">Оставление </w:t>
      </w:r>
      <w:r>
        <w:rPr>
          <w:rFonts w:ascii="Times New Roman" w:eastAsia="Times New Roman" w:hAnsi="Times New Roman" w:cs="Times New Roman"/>
          <w:sz w:val="26"/>
          <w:szCs w:val="26"/>
        </w:rPr>
        <w:t>Фахрутдиновым Т.Х</w:t>
      </w:r>
      <w:r>
        <w:rPr>
          <w:rFonts w:ascii="Times New Roman" w:eastAsia="Times New Roman" w:hAnsi="Times New Roman" w:cs="Times New Roman"/>
          <w:sz w:val="26"/>
          <w:szCs w:val="26"/>
        </w:rPr>
        <w:t xml:space="preserve">. места дорожно-транспортного происшествия свидетельствует о неисполнении </w:t>
      </w:r>
      <w:r>
        <w:rPr>
          <w:rFonts w:ascii="Times New Roman" w:eastAsia="Times New Roman" w:hAnsi="Times New Roman" w:cs="Times New Roman"/>
          <w:sz w:val="26"/>
          <w:szCs w:val="26"/>
        </w:rPr>
        <w:t>им</w:t>
      </w:r>
      <w:r>
        <w:rPr>
          <w:rFonts w:ascii="Times New Roman" w:eastAsia="Times New Roman" w:hAnsi="Times New Roman" w:cs="Times New Roman"/>
          <w:sz w:val="26"/>
          <w:szCs w:val="26"/>
        </w:rPr>
        <w:t xml:space="preserve"> в этот момент соответствующего правового предписания </w:t>
      </w:r>
      <w:hyperlink r:id="rId4" w:anchor="/document/1305770/entry/1000"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и тем самым о совершении объективной стороны административного правонарушения, предусмотренного </w:t>
      </w:r>
      <w:hyperlink r:id="rId4" w:anchor="/document/12125267/entry/122702" w:history="1">
        <w:r>
          <w:rPr>
            <w:rFonts w:ascii="Times New Roman" w:eastAsia="Times New Roman" w:hAnsi="Times New Roman" w:cs="Times New Roman"/>
            <w:color w:val="0000EE"/>
            <w:sz w:val="26"/>
            <w:szCs w:val="26"/>
          </w:rPr>
          <w:t>ч. 2 ст. 12.27</w:t>
        </w:r>
      </w:hyperlink>
      <w:r>
        <w:rPr>
          <w:rFonts w:ascii="Times New Roman" w:eastAsia="Times New Roman" w:hAnsi="Times New Roman" w:cs="Times New Roman"/>
          <w:sz w:val="26"/>
          <w:szCs w:val="26"/>
        </w:rPr>
        <w:t xml:space="preserve"> КоАП РФ, поэтому и привлечение е</w:t>
      </w:r>
      <w:r>
        <w:rPr>
          <w:rFonts w:ascii="Times New Roman" w:eastAsia="Times New Roman" w:hAnsi="Times New Roman" w:cs="Times New Roman"/>
          <w:sz w:val="26"/>
          <w:szCs w:val="26"/>
        </w:rPr>
        <w:t>го</w:t>
      </w:r>
      <w:r>
        <w:rPr>
          <w:rFonts w:ascii="Times New Roman" w:eastAsia="Times New Roman" w:hAnsi="Times New Roman" w:cs="Times New Roman"/>
          <w:sz w:val="26"/>
          <w:szCs w:val="26"/>
        </w:rPr>
        <w:t xml:space="preserve"> к административной ответственности является обоснованным с момента оставления указанным водителем места правонарушения. </w:t>
      </w:r>
    </w:p>
    <w:p>
      <w:pPr>
        <w:spacing w:before="0" w:after="0"/>
        <w:ind w:firstLine="709"/>
        <w:jc w:val="both"/>
        <w:rPr>
          <w:sz w:val="26"/>
          <w:szCs w:val="26"/>
        </w:rPr>
      </w:pPr>
      <w:r>
        <w:rPr>
          <w:rFonts w:ascii="Times New Roman" w:eastAsia="Times New Roman" w:hAnsi="Times New Roman" w:cs="Times New Roman"/>
          <w:sz w:val="26"/>
          <w:szCs w:val="26"/>
        </w:rPr>
        <w:t xml:space="preserve">В рассматриваемом случае, произошедшее событие отвечает признакам дорожно-транспортного происшествия, и совокупность перечисленных выше доказательств объективно свидетельствует о наличии в действиях </w:t>
      </w:r>
      <w:r>
        <w:rPr>
          <w:rFonts w:ascii="Times New Roman" w:eastAsia="Times New Roman" w:hAnsi="Times New Roman" w:cs="Times New Roman"/>
          <w:sz w:val="26"/>
          <w:szCs w:val="26"/>
        </w:rPr>
        <w:t>Фахрутдинов</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Т.Х</w:t>
      </w:r>
      <w:r>
        <w:rPr>
          <w:rFonts w:ascii="Times New Roman" w:eastAsia="Times New Roman" w:hAnsi="Times New Roman" w:cs="Times New Roman"/>
          <w:sz w:val="26"/>
          <w:szCs w:val="26"/>
        </w:rPr>
        <w:t xml:space="preserve">. состава </w:t>
      </w:r>
      <w:r>
        <w:rPr>
          <w:rFonts w:ascii="Times New Roman" w:eastAsia="Times New Roman" w:hAnsi="Times New Roman" w:cs="Times New Roman"/>
          <w:sz w:val="26"/>
          <w:szCs w:val="26"/>
        </w:rPr>
        <w:t xml:space="preserve">инкриминируемого </w:t>
      </w:r>
      <w:r>
        <w:rPr>
          <w:rFonts w:ascii="Times New Roman" w:eastAsia="Times New Roman" w:hAnsi="Times New Roman" w:cs="Times New Roman"/>
          <w:sz w:val="26"/>
          <w:szCs w:val="26"/>
        </w:rPr>
        <w:t>административного правонарушения.</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 xml:space="preserve">Обстоятельств, исключающих производство по делу об административном правонарушении и возможность рассмотрения дела об административном правонарушении, не имеется. </w:t>
      </w:r>
      <w:r>
        <w:rPr>
          <w:rFonts w:ascii="Times New Roman" w:eastAsia="Times New Roman" w:hAnsi="Times New Roman" w:cs="Times New Roman"/>
          <w:sz w:val="26"/>
          <w:szCs w:val="26"/>
        </w:rPr>
        <w:t xml:space="preserve">К обстоятельствам, смягчающим административную ответственность, </w:t>
      </w:r>
      <w:r>
        <w:rPr>
          <w:rFonts w:ascii="Times New Roman" w:eastAsia="Times New Roman" w:hAnsi="Times New Roman" w:cs="Times New Roman"/>
          <w:sz w:val="26"/>
          <w:szCs w:val="26"/>
        </w:rPr>
        <w:t xml:space="preserve">следует отнести признание </w:t>
      </w:r>
      <w:r>
        <w:rPr>
          <w:rFonts w:ascii="Times New Roman" w:eastAsia="Times New Roman" w:hAnsi="Times New Roman" w:cs="Times New Roman"/>
          <w:sz w:val="26"/>
          <w:szCs w:val="26"/>
        </w:rPr>
        <w:t>Фахрутдиновым Т.Х</w:t>
      </w:r>
      <w:r>
        <w:rPr>
          <w:rFonts w:ascii="Times New Roman" w:eastAsia="Times New Roman" w:hAnsi="Times New Roman" w:cs="Times New Roman"/>
          <w:sz w:val="26"/>
          <w:szCs w:val="26"/>
        </w:rPr>
        <w:t>. вины. Обстоятельств, отягчающи</w:t>
      </w:r>
      <w:r>
        <w:rPr>
          <w:rFonts w:ascii="Times New Roman" w:eastAsia="Times New Roman" w:hAnsi="Times New Roman" w:cs="Times New Roman"/>
          <w:sz w:val="26"/>
          <w:szCs w:val="26"/>
        </w:rPr>
        <w:t>х</w:t>
      </w:r>
      <w:r>
        <w:rPr>
          <w:rFonts w:ascii="Times New Roman" w:eastAsia="Times New Roman" w:hAnsi="Times New Roman" w:cs="Times New Roman"/>
          <w:sz w:val="26"/>
          <w:szCs w:val="26"/>
        </w:rPr>
        <w:t xml:space="preserve"> административную ответственность, суд</w:t>
      </w:r>
      <w:r>
        <w:rPr>
          <w:rFonts w:ascii="Times New Roman" w:eastAsia="Times New Roman" w:hAnsi="Times New Roman" w:cs="Times New Roman"/>
          <w:sz w:val="26"/>
          <w:szCs w:val="26"/>
        </w:rPr>
        <w:t>ом не выявлено.</w:t>
      </w:r>
    </w:p>
    <w:p>
      <w:pPr>
        <w:spacing w:before="0" w:after="0"/>
        <w:ind w:firstLine="709"/>
        <w:jc w:val="both"/>
        <w:rPr>
          <w:sz w:val="26"/>
          <w:szCs w:val="26"/>
        </w:rPr>
      </w:pPr>
      <w:r>
        <w:rPr>
          <w:rFonts w:ascii="Times New Roman" w:eastAsia="Times New Roman" w:hAnsi="Times New Roman" w:cs="Times New Roman"/>
          <w:sz w:val="26"/>
          <w:szCs w:val="26"/>
        </w:rPr>
        <w:t>Санкция</w:t>
      </w:r>
      <w:r>
        <w:rPr>
          <w:rFonts w:ascii="Times New Roman" w:eastAsia="Times New Roman" w:hAnsi="Times New Roman" w:cs="Times New Roman"/>
          <w:sz w:val="26"/>
          <w:szCs w:val="26"/>
        </w:rPr>
        <w:t> </w:t>
      </w:r>
      <w:hyperlink r:id="rId4" w:anchor="/document/12125267/entry/122702" w:history="1">
        <w:r>
          <w:rPr>
            <w:rFonts w:ascii="Times New Roman" w:eastAsia="Times New Roman" w:hAnsi="Times New Roman" w:cs="Times New Roman"/>
            <w:color w:val="0000EE"/>
            <w:sz w:val="26"/>
            <w:szCs w:val="26"/>
          </w:rPr>
          <w:t>ч. 2 ст. 12.27</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КоАП РФ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Рассматривая вопрос о виде и размере административного наказания, мировой судья учитывает характер и степень общественной опасности совершенного </w:t>
      </w:r>
      <w:r>
        <w:rPr>
          <w:rFonts w:ascii="Times New Roman" w:eastAsia="Times New Roman" w:hAnsi="Times New Roman" w:cs="Times New Roman"/>
          <w:sz w:val="26"/>
          <w:szCs w:val="26"/>
        </w:rPr>
        <w:t>Фахрутдиновым Т.Х</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правонарушения, личность </w:t>
      </w:r>
      <w:r>
        <w:rPr>
          <w:rFonts w:ascii="Times New Roman" w:eastAsia="Times New Roman" w:hAnsi="Times New Roman" w:cs="Times New Roman"/>
          <w:sz w:val="26"/>
          <w:szCs w:val="26"/>
        </w:rPr>
        <w:t>и воз</w:t>
      </w:r>
      <w:r>
        <w:rPr>
          <w:rFonts w:ascii="Times New Roman" w:eastAsia="Times New Roman" w:hAnsi="Times New Roman" w:cs="Times New Roman"/>
          <w:sz w:val="26"/>
          <w:szCs w:val="26"/>
        </w:rPr>
        <w:t xml:space="preserve">раст </w:t>
      </w:r>
      <w:r>
        <w:rPr>
          <w:rFonts w:ascii="Times New Roman" w:eastAsia="Times New Roman" w:hAnsi="Times New Roman" w:cs="Times New Roman"/>
          <w:sz w:val="26"/>
          <w:szCs w:val="26"/>
        </w:rPr>
        <w:t>виновного</w:t>
      </w:r>
      <w:r>
        <w:rPr>
          <w:rFonts w:ascii="Times New Roman" w:eastAsia="Times New Roman" w:hAnsi="Times New Roman" w:cs="Times New Roman"/>
          <w:sz w:val="26"/>
          <w:szCs w:val="26"/>
        </w:rPr>
        <w:t xml:space="preserve"> (79 лет), и п</w:t>
      </w:r>
      <w:r>
        <w:rPr>
          <w:rFonts w:ascii="Times New Roman" w:eastAsia="Times New Roman" w:hAnsi="Times New Roman" w:cs="Times New Roman"/>
          <w:sz w:val="26"/>
          <w:szCs w:val="26"/>
        </w:rPr>
        <w:t>риходит к выводу о назначении</w:t>
      </w:r>
      <w:r>
        <w:rPr>
          <w:rFonts w:ascii="Times New Roman" w:eastAsia="Times New Roman" w:hAnsi="Times New Roman" w:cs="Times New Roman"/>
          <w:sz w:val="26"/>
          <w:szCs w:val="26"/>
        </w:rPr>
        <w:t xml:space="preserve"> наказани</w:t>
      </w:r>
      <w:r>
        <w:rPr>
          <w:rFonts w:ascii="Times New Roman" w:eastAsia="Times New Roman" w:hAnsi="Times New Roman" w:cs="Times New Roman"/>
          <w:sz w:val="26"/>
          <w:szCs w:val="26"/>
        </w:rPr>
        <w:t>я</w:t>
      </w:r>
      <w:r>
        <w:rPr>
          <w:rFonts w:ascii="Times New Roman" w:eastAsia="Times New Roman" w:hAnsi="Times New Roman" w:cs="Times New Roman"/>
          <w:sz w:val="26"/>
          <w:szCs w:val="26"/>
        </w:rPr>
        <w:t xml:space="preserve"> в виде лишения права управления транспортным средство</w:t>
      </w:r>
      <w:r>
        <w:rPr>
          <w:rFonts w:ascii="Times New Roman" w:eastAsia="Times New Roman" w:hAnsi="Times New Roman" w:cs="Times New Roman"/>
          <w:sz w:val="26"/>
          <w:szCs w:val="26"/>
        </w:rPr>
        <w:t>, которое</w:t>
      </w:r>
      <w:r>
        <w:rPr>
          <w:rFonts w:ascii="Times New Roman" w:eastAsia="Times New Roman" w:hAnsi="Times New Roman" w:cs="Times New Roman"/>
          <w:sz w:val="26"/>
          <w:szCs w:val="26"/>
        </w:rPr>
        <w:t xml:space="preserve"> сможет обеспечить достижения целей наказания.</w:t>
      </w:r>
    </w:p>
    <w:p>
      <w:pPr>
        <w:spacing w:before="0" w:after="0"/>
        <w:ind w:firstLine="567"/>
        <w:jc w:val="both"/>
        <w:rPr>
          <w:sz w:val="26"/>
          <w:szCs w:val="26"/>
        </w:rPr>
      </w:pPr>
      <w:r>
        <w:rPr>
          <w:rFonts w:ascii="Times New Roman" w:eastAsia="Times New Roman" w:hAnsi="Times New Roman" w:cs="Times New Roman"/>
          <w:sz w:val="26"/>
          <w:szCs w:val="26"/>
        </w:rPr>
        <w:t>На основании изложенного и р</w:t>
      </w:r>
      <w:r>
        <w:rPr>
          <w:rFonts w:ascii="Times New Roman" w:eastAsia="Times New Roman" w:hAnsi="Times New Roman" w:cs="Times New Roman"/>
          <w:sz w:val="26"/>
          <w:szCs w:val="26"/>
        </w:rPr>
        <w:t>уководствуясь ч.1 ст. 29.10 КоАП РФ, мировой судья</w:t>
      </w:r>
    </w:p>
    <w:p>
      <w:pPr>
        <w:spacing w:before="0" w:after="0"/>
        <w:ind w:firstLine="567"/>
        <w:jc w:val="center"/>
        <w:rPr>
          <w:sz w:val="26"/>
          <w:szCs w:val="26"/>
        </w:rPr>
      </w:pPr>
      <w:r>
        <w:rPr>
          <w:rFonts w:ascii="Times New Roman" w:eastAsia="Times New Roman" w:hAnsi="Times New Roman" w:cs="Times New Roman"/>
          <w:sz w:val="26"/>
          <w:szCs w:val="26"/>
        </w:rPr>
        <w:t>постановил:</w:t>
      </w:r>
    </w:p>
    <w:p>
      <w:pPr>
        <w:spacing w:before="0" w:after="0"/>
        <w:ind w:firstLine="567"/>
        <w:jc w:val="both"/>
        <w:rPr>
          <w:sz w:val="26"/>
          <w:szCs w:val="26"/>
        </w:rPr>
      </w:pPr>
      <w:r>
        <w:rPr>
          <w:rFonts w:ascii="Times New Roman" w:eastAsia="Times New Roman" w:hAnsi="Times New Roman" w:cs="Times New Roman"/>
          <w:sz w:val="26"/>
          <w:szCs w:val="26"/>
        </w:rPr>
        <w:t>Фахрутдинова Тимербая Хашимовича</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признать виновным в совершении административного правонарушения, предусмотренного ч. 2 ст.12.27 КоАП РФ и подвергнуть наказанию в виде лишения права управления транспортными средствами на срок один год.</w:t>
      </w:r>
    </w:p>
    <w:p>
      <w:pPr>
        <w:spacing w:before="0" w:after="0"/>
        <w:ind w:firstLine="284"/>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Течение срока лишения права управления транспортными средствами начинается со дня вступления постановления в законную силу.</w:t>
      </w:r>
    </w:p>
    <w:p>
      <w:pPr>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Разъяснить привлеченному, что в течение трех рабочих дней со дня вступления в законную силу постановления о назначении административного наказания он обязан сдать все имеющиеся у него соответствующие удостоверения либо заявить об их утрате </w:t>
      </w:r>
      <w:r>
        <w:rPr>
          <w:rFonts w:ascii="Times New Roman" w:eastAsia="Times New Roman" w:hAnsi="Times New Roman" w:cs="Times New Roman"/>
          <w:sz w:val="26"/>
          <w:szCs w:val="26"/>
        </w:rPr>
        <w:t>в ГИБДД УМВД России по г. Сургуту</w:t>
      </w:r>
      <w:r>
        <w:rPr>
          <w:rFonts w:ascii="Times New Roman" w:eastAsia="Times New Roman" w:hAnsi="Times New Roman" w:cs="Times New Roman"/>
          <w:sz w:val="26"/>
          <w:szCs w:val="26"/>
        </w:rPr>
        <w:t>.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rPr>
          <w:sz w:val="26"/>
          <w:szCs w:val="26"/>
        </w:rPr>
      </w:pPr>
      <w:r>
        <w:rPr>
          <w:rFonts w:ascii="Times New Roman" w:eastAsia="Times New Roman" w:hAnsi="Times New Roman" w:cs="Times New Roman"/>
          <w:sz w:val="26"/>
          <w:szCs w:val="26"/>
        </w:rPr>
        <w:t>Постановление может быть обжаловано в Сургутский городской суд через мировую судью судебного участка № 10 Сургутского судебного района города окружного значения Сургута ХМАО-Югры в течение 10 дней с момента получения копии постановления.</w:t>
      </w:r>
      <w:r>
        <w:rPr>
          <w:rFonts w:ascii="Times New Roman" w:eastAsia="Times New Roman" w:hAnsi="Times New Roman" w:cs="Times New Roman"/>
          <w:sz w:val="26"/>
          <w:szCs w:val="26"/>
        </w:rPr>
        <w:tab/>
      </w:r>
    </w:p>
    <w:p>
      <w:pPr>
        <w:spacing w:before="0" w:after="0"/>
        <w:ind w:firstLine="567"/>
        <w:jc w:val="both"/>
        <w:rPr>
          <w:sz w:val="26"/>
          <w:szCs w:val="26"/>
        </w:rPr>
      </w:pPr>
    </w:p>
    <w:p>
      <w:pPr>
        <w:spacing w:before="0" w:after="0"/>
        <w:jc w:val="both"/>
        <w:rPr>
          <w:sz w:val="26"/>
          <w:szCs w:val="26"/>
        </w:rPr>
      </w:pPr>
      <w:r>
        <w:rPr>
          <w:rStyle w:val="cat-UserDefinedgrp-30rplc-54"/>
          <w:rFonts w:ascii="Times New Roman" w:eastAsia="Times New Roman" w:hAnsi="Times New Roman" w:cs="Times New Roman"/>
          <w:sz w:val="26"/>
          <w:szCs w:val="26"/>
        </w:rPr>
        <w:t>...*********</w:t>
      </w: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Е.П. Король</w:t>
      </w:r>
    </w:p>
    <w:p>
      <w:pPr>
        <w:spacing w:before="0" w:after="0"/>
        <w:ind w:firstLine="567"/>
        <w:jc w:val="both"/>
        <w:rPr>
          <w:sz w:val="26"/>
          <w:szCs w:val="26"/>
        </w:rPr>
      </w:pPr>
    </w:p>
    <w:p>
      <w:pPr>
        <w:spacing w:before="0" w:after="0"/>
        <w:ind w:firstLine="567"/>
        <w:jc w:val="both"/>
        <w:rPr>
          <w:sz w:val="26"/>
          <w:szCs w:val="26"/>
        </w:rPr>
      </w:pPr>
    </w:p>
    <w:p>
      <w:pPr>
        <w:spacing w:before="0" w:after="0"/>
        <w:ind w:firstLine="567"/>
        <w:jc w:val="both"/>
        <w:rPr>
          <w:sz w:val="26"/>
          <w:szCs w:val="26"/>
        </w:rPr>
      </w:pPr>
    </w:p>
    <w:p>
      <w:pPr>
        <w:spacing w:before="0" w:after="0"/>
        <w:ind w:firstLine="567"/>
        <w:jc w:val="both"/>
        <w:rPr>
          <w:sz w:val="26"/>
          <w:szCs w:val="26"/>
        </w:rPr>
      </w:pPr>
    </w:p>
    <w:p>
      <w:pPr>
        <w:spacing w:before="0" w:after="0"/>
        <w:ind w:firstLine="567"/>
        <w:jc w:val="both"/>
        <w:rPr>
          <w:sz w:val="26"/>
          <w:szCs w:val="26"/>
        </w:rPr>
      </w:pPr>
    </w:p>
    <w:p>
      <w:pPr>
        <w:spacing w:before="0" w:after="0"/>
        <w:ind w:firstLine="567"/>
        <w:jc w:val="both"/>
        <w:rPr>
          <w:sz w:val="26"/>
          <w:szCs w:val="26"/>
        </w:rPr>
      </w:pPr>
    </w:p>
    <w:p>
      <w:pPr>
        <w:spacing w:before="0" w:after="0"/>
        <w:ind w:firstLine="567"/>
        <w:jc w:val="both"/>
        <w:rPr>
          <w:sz w:val="26"/>
          <w:szCs w:val="26"/>
        </w:rPr>
      </w:pPr>
    </w:p>
    <w:sectPr>
      <w:footerReference w:type="default" r:id="rId5"/>
      <w:pgMar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4986999"/>
      <w:placeholder>
        <w:docPart w:val="DefaultPlaceholder_22675703"/>
      </w:placeholder>
      <w:showingPlcHdr/>
      <w:richText/>
    </w:sdtPr>
    <w:sdtContent>
      <w:p>
        <w:pPr>
          <w:spacing w:before="0" w:after="0"/>
          <w:jc w:val="right"/>
        </w:pPr>
        <w:r>
          <w:fldChar w:fldCharType="begin"/>
        </w:r>
        <w:r>
          <w:instrText>PAGE   \* MERGEFORMAT</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sdtContent>
  </w:sdt>
  <w:p>
    <w:pPr>
      <w:spacing w:before="0" w:after="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Addressgrp-1rplc-2">
    <w:name w:val="cat-Address grp-1 rplc-2"/>
    <w:basedOn w:val="DefaultParagraphFont"/>
  </w:style>
  <w:style w:type="character" w:customStyle="1" w:styleId="cat-ExternalSystemDefinedgrp-29rplc-6">
    <w:name w:val="cat-ExternalSystemDefined grp-29 rplc-6"/>
    <w:basedOn w:val="DefaultParagraphFont"/>
  </w:style>
  <w:style w:type="character" w:customStyle="1" w:styleId="cat-Dategrp-8rplc-7">
    <w:name w:val="cat-Date grp-8 rplc-7"/>
    <w:basedOn w:val="DefaultParagraphFont"/>
  </w:style>
  <w:style w:type="character" w:customStyle="1" w:styleId="cat-Addressgrp-3rplc-8">
    <w:name w:val="cat-Address grp-3 rplc-8"/>
    <w:basedOn w:val="DefaultParagraphFont"/>
  </w:style>
  <w:style w:type="character" w:customStyle="1" w:styleId="cat-PassportDatagrp-22rplc-9">
    <w:name w:val="cat-PassportData grp-22 rplc-9"/>
    <w:basedOn w:val="DefaultParagraphFont"/>
  </w:style>
  <w:style w:type="character" w:customStyle="1" w:styleId="cat-Addressgrp-4rplc-10">
    <w:name w:val="cat-Address grp-4 rplc-10"/>
    <w:basedOn w:val="DefaultParagraphFont"/>
  </w:style>
  <w:style w:type="character" w:customStyle="1" w:styleId="cat-Dategrp-9rplc-11">
    <w:name w:val="cat-Date grp-9 rplc-11"/>
    <w:basedOn w:val="DefaultParagraphFont"/>
  </w:style>
  <w:style w:type="character" w:customStyle="1" w:styleId="cat-Timegrp-24rplc-12">
    <w:name w:val="cat-Time grp-24 rplc-12"/>
    <w:basedOn w:val="DefaultParagraphFont"/>
  </w:style>
  <w:style w:type="character" w:customStyle="1" w:styleId="cat-Addressgrp-5rplc-14">
    <w:name w:val="cat-Address grp-5 rplc-14"/>
    <w:basedOn w:val="DefaultParagraphFont"/>
  </w:style>
  <w:style w:type="character" w:customStyle="1" w:styleId="cat-CarMakeModelgrp-25rplc-16">
    <w:name w:val="cat-CarMakeModel grp-25 rplc-16"/>
    <w:basedOn w:val="DefaultParagraphFont"/>
  </w:style>
  <w:style w:type="character" w:customStyle="1" w:styleId="cat-CarNumbergrp-26rplc-17">
    <w:name w:val="cat-CarNumber grp-26 rplc-17"/>
    <w:basedOn w:val="DefaultParagraphFont"/>
  </w:style>
  <w:style w:type="character" w:customStyle="1" w:styleId="cat-Addressgrp-6rplc-18">
    <w:name w:val="cat-Address grp-6 rplc-18"/>
    <w:basedOn w:val="DefaultParagraphFont"/>
  </w:style>
  <w:style w:type="character" w:customStyle="1" w:styleId="cat-CarNumbergrp-27rplc-19">
    <w:name w:val="cat-CarNumber grp-27 rplc-19"/>
    <w:basedOn w:val="DefaultParagraphFont"/>
  </w:style>
  <w:style w:type="character" w:customStyle="1" w:styleId="cat-PassportDatagrp-23rplc-21">
    <w:name w:val="cat-PassportData grp-23 rplc-21"/>
    <w:basedOn w:val="DefaultParagraphFont"/>
  </w:style>
  <w:style w:type="character" w:customStyle="1" w:styleId="cat-Dategrp-10rplc-26">
    <w:name w:val="cat-Date grp-10 rplc-26"/>
    <w:basedOn w:val="DefaultParagraphFont"/>
  </w:style>
  <w:style w:type="character" w:customStyle="1" w:styleId="cat-Dategrp-11rplc-28">
    <w:name w:val="cat-Date grp-11 rplc-28"/>
    <w:basedOn w:val="DefaultParagraphFont"/>
  </w:style>
  <w:style w:type="character" w:customStyle="1" w:styleId="cat-Dategrp-12rplc-29">
    <w:name w:val="cat-Date grp-12 rplc-29"/>
    <w:basedOn w:val="DefaultParagraphFont"/>
  </w:style>
  <w:style w:type="character" w:customStyle="1" w:styleId="cat-Dategrp-13rplc-30">
    <w:name w:val="cat-Date grp-13 rplc-30"/>
    <w:basedOn w:val="DefaultParagraphFont"/>
  </w:style>
  <w:style w:type="character" w:customStyle="1" w:styleId="cat-Dategrp-10rplc-31">
    <w:name w:val="cat-Date grp-10 rplc-31"/>
    <w:basedOn w:val="DefaultParagraphFont"/>
  </w:style>
  <w:style w:type="character" w:customStyle="1" w:styleId="cat-PhoneNumbergrp-28rplc-32">
    <w:name w:val="cat-PhoneNumber grp-28 rplc-32"/>
    <w:basedOn w:val="DefaultParagraphFont"/>
  </w:style>
  <w:style w:type="character" w:customStyle="1" w:styleId="cat-Dategrp-10rplc-33">
    <w:name w:val="cat-Date grp-10 rplc-33"/>
    <w:basedOn w:val="DefaultParagraphFont"/>
  </w:style>
  <w:style w:type="character" w:customStyle="1" w:styleId="cat-Dategrp-10rplc-35">
    <w:name w:val="cat-Date grp-10 rplc-35"/>
    <w:basedOn w:val="DefaultParagraphFont"/>
  </w:style>
  <w:style w:type="character" w:customStyle="1" w:styleId="cat-Dategrp-13rplc-37">
    <w:name w:val="cat-Date grp-13 rplc-37"/>
    <w:basedOn w:val="DefaultParagraphFont"/>
  </w:style>
  <w:style w:type="character" w:customStyle="1" w:styleId="cat-Addressgrp-6rplc-38">
    <w:name w:val="cat-Address grp-6 rplc-38"/>
    <w:basedOn w:val="DefaultParagraphFont"/>
  </w:style>
  <w:style w:type="character" w:customStyle="1" w:styleId="cat-CarNumbergrp-27rplc-39">
    <w:name w:val="cat-CarNumber grp-27 rplc-39"/>
    <w:basedOn w:val="DefaultParagraphFont"/>
  </w:style>
  <w:style w:type="character" w:customStyle="1" w:styleId="cat-CarMakeModelgrp-25rplc-40">
    <w:name w:val="cat-CarMakeModel grp-25 rplc-40"/>
    <w:basedOn w:val="DefaultParagraphFont"/>
  </w:style>
  <w:style w:type="character" w:customStyle="1" w:styleId="cat-CarNumbergrp-26rplc-41">
    <w:name w:val="cat-CarNumber grp-26 rplc-41"/>
    <w:basedOn w:val="DefaultParagraphFont"/>
  </w:style>
  <w:style w:type="character" w:customStyle="1" w:styleId="cat-Dategrp-10rplc-42">
    <w:name w:val="cat-Date grp-10 rplc-42"/>
    <w:basedOn w:val="DefaultParagraphFont"/>
  </w:style>
  <w:style w:type="character" w:customStyle="1" w:styleId="cat-Dategrp-14rplc-43">
    <w:name w:val="cat-Date grp-14 rplc-43"/>
    <w:basedOn w:val="DefaultParagraphFont"/>
  </w:style>
  <w:style w:type="character" w:customStyle="1" w:styleId="cat-Dategrp-14rplc-44">
    <w:name w:val="cat-Date grp-14 rplc-44"/>
    <w:basedOn w:val="DefaultParagraphFont"/>
  </w:style>
  <w:style w:type="character" w:customStyle="1" w:styleId="cat-Dategrp-15rplc-47">
    <w:name w:val="cat-Date grp-15 rplc-47"/>
    <w:basedOn w:val="DefaultParagraphFont"/>
  </w:style>
  <w:style w:type="character" w:customStyle="1" w:styleId="cat-UserDefinedgrp-30rplc-54">
    <w:name w:val="cat-UserDefined grp-30 rplc-54"/>
    <w:basedOn w:val="DefaultParagraphFont"/>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sud.garant.ru/" TargetMode="Externa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295AC412-0DA5-4FB2-B2C8-CE5FAF8C7FBB}"/>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